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Risking Connections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Shame    </w:t>
      </w:r>
      <w:r>
        <w:t xml:space="preserve">   Guilt    </w:t>
      </w:r>
      <w:r>
        <w:t xml:space="preserve">   Zeal    </w:t>
      </w:r>
      <w:r>
        <w:t xml:space="preserve">   Mercy    </w:t>
      </w:r>
      <w:r>
        <w:t xml:space="preserve">   Self Capacities    </w:t>
      </w:r>
      <w:r>
        <w:t xml:space="preserve">   Inner Connection    </w:t>
      </w:r>
      <w:r>
        <w:t xml:space="preserve">   Feeling Worth of Life    </w:t>
      </w:r>
      <w:r>
        <w:t xml:space="preserve">   Managing Feelings    </w:t>
      </w:r>
      <w:r>
        <w:t xml:space="preserve">   Brain    </w:t>
      </w:r>
      <w:r>
        <w:t xml:space="preserve">   ACE    </w:t>
      </w:r>
      <w:r>
        <w:t xml:space="preserve">   Attunment    </w:t>
      </w:r>
      <w:r>
        <w:t xml:space="preserve">   Attention    </w:t>
      </w:r>
      <w:r>
        <w:t xml:space="preserve">   Family    </w:t>
      </w:r>
      <w:r>
        <w:t xml:space="preserve">   Attachment    </w:t>
      </w:r>
      <w:r>
        <w:t xml:space="preserve">   RICH    </w:t>
      </w:r>
      <w:r>
        <w:t xml:space="preserve">   Relationships    </w:t>
      </w:r>
      <w:r>
        <w:t xml:space="preserve">   VT    </w:t>
      </w:r>
      <w:r>
        <w:t xml:space="preserve">   Stress    </w:t>
      </w:r>
      <w:r>
        <w:t xml:space="preserve">   Maryhurst    </w:t>
      </w:r>
      <w:r>
        <w:t xml:space="preserve">   Trauma    </w:t>
      </w:r>
      <w:r>
        <w:t xml:space="preserve">   Hope    </w:t>
      </w:r>
      <w:r>
        <w:t xml:space="preserve">   Connection    </w:t>
      </w:r>
      <w:r>
        <w:t xml:space="preserve">   InformationSharing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Risking Connections </dc:title>
  <dcterms:created xsi:type="dcterms:W3CDTF">2021-10-11T15:36:51Z</dcterms:created>
  <dcterms:modified xsi:type="dcterms:W3CDTF">2021-10-11T15:36:51Z</dcterms:modified>
</cp:coreProperties>
</file>