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Risks and Complications of Pregnancy/Teen Pregnancy</w:t>
      </w:r>
    </w:p>
    <w:p>
      <w:pPr>
        <w:pStyle w:val="Questions"/>
      </w:pPr>
      <w:r>
        <w:t xml:space="preserve">1. FIALMY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EIGNBNNGI LAIYMF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ILGNES TEARPN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LONMEYTMPE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HIV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OLW HTIRB GWHETI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TSD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MCSIARGERAI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EIMNAA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IMSPCERAPLEA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INLTPOOSAMICC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OMDO GWISNS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CADEIML SRSIK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POSRNEESID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AIDBOMLNA APNI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MEIANGIR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WAKE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GAUITEF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MGCNIRAP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MBOCGENI A LDATU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21. LELPAOHIECVPC ORIONSTDIORPP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Risks and Complications of Pregnancy/Teen Pregnancy</dc:title>
  <dcterms:created xsi:type="dcterms:W3CDTF">2021-10-11T15:37:09Z</dcterms:created>
  <dcterms:modified xsi:type="dcterms:W3CDTF">2021-10-11T15:37:09Z</dcterms:modified>
</cp:coreProperties>
</file>