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Risks and Complications of Pregnancy/Teen Pregnancy</w:t>
      </w:r>
    </w:p>
    <w:p>
      <w:pPr>
        <w:pStyle w:val="Questions"/>
      </w:pPr>
      <w:r>
        <w:t xml:space="preserve">1. NOTRBIAO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DOESPINRES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HLEHTA SRIKS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TEHWIG NIAG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NAEAIM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IRAAMSGRIEC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HIGH OCSHLO TRSOUODP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GIHH BLOOD ERUPSESR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GIBEN ANLEO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IAOTNLMOE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IDTNPAOO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OATTNLAISEG ESTEIBDA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IPMPAASERLEC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SCCAOMLOPTIIN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ESPEMRIYSHE GIDVRAURAM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16. TECSONFINI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REISNTESD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LOW LSEF ETSEEM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ERMETPR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NGORGWI PU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TELAF SERLOBMP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NTSRGTIA A IYFALM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23. NECNOQSCUEES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RPTINREAPOA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SAILCO ESISUS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Risks and Complications of Pregnancy/Teen Pregnancy</dc:title>
  <dcterms:created xsi:type="dcterms:W3CDTF">2021-10-11T15:37:11Z</dcterms:created>
  <dcterms:modified xsi:type="dcterms:W3CDTF">2021-10-11T15:37:11Z</dcterms:modified>
</cp:coreProperties>
</file>