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Risks and 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drugs    </w:t>
      </w:r>
      <w:r>
        <w:t xml:space="preserve">   alcohol    </w:t>
      </w:r>
      <w:r>
        <w:t xml:space="preserve">   decide    </w:t>
      </w:r>
      <w:r>
        <w:t xml:space="preserve">   attention    </w:t>
      </w:r>
      <w:r>
        <w:t xml:space="preserve">   distraction    </w:t>
      </w:r>
      <w:r>
        <w:t xml:space="preserve">   slide    </w:t>
      </w:r>
      <w:r>
        <w:t xml:space="preserve">   seek    </w:t>
      </w:r>
      <w:r>
        <w:t xml:space="preserve">   slap    </w:t>
      </w:r>
      <w:r>
        <w:t xml:space="preserve">   slop    </w:t>
      </w:r>
      <w:r>
        <w:t xml:space="preserve">   slip    </w:t>
      </w:r>
      <w:r>
        <w:t xml:space="preserve">   road safety    </w:t>
      </w:r>
      <w:r>
        <w:t xml:space="preserve">   problem    </w:t>
      </w:r>
      <w:r>
        <w:t xml:space="preserve">   minimise    </w:t>
      </w:r>
      <w:r>
        <w:t xml:space="preserve">   law    </w:t>
      </w:r>
      <w:r>
        <w:t xml:space="preserve">   emergency    </w:t>
      </w:r>
      <w:r>
        <w:t xml:space="preserve">   health    </w:t>
      </w:r>
      <w:r>
        <w:t xml:space="preserve">   safe    </w:t>
      </w:r>
      <w:r>
        <w:t xml:space="preserve">   deciding    </w:t>
      </w:r>
      <w:r>
        <w:t xml:space="preserve">   accident    </w:t>
      </w:r>
      <w:r>
        <w:t xml:space="preserve">   rules    </w:t>
      </w:r>
      <w:r>
        <w:t xml:space="preserve">   sunsafe    </w:t>
      </w:r>
      <w:r>
        <w:t xml:space="preserve">   safety    </w:t>
      </w:r>
      <w:r>
        <w:t xml:space="preserve">   dangerous    </w:t>
      </w:r>
      <w:r>
        <w:t xml:space="preserve">   danger    </w:t>
      </w:r>
      <w:r>
        <w:t xml:space="preserve">   destructive    </w:t>
      </w:r>
      <w:r>
        <w:t xml:space="preserve">   acceptable    </w:t>
      </w:r>
      <w:r>
        <w:t xml:space="preserve">   calculated    </w:t>
      </w:r>
      <w:r>
        <w:t xml:space="preserve">   decision    </w:t>
      </w:r>
      <w:r>
        <w:t xml:space="preserve">   risky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Risks and Decision Making</dc:title>
  <dcterms:created xsi:type="dcterms:W3CDTF">2021-10-11T15:36:16Z</dcterms:created>
  <dcterms:modified xsi:type="dcterms:W3CDTF">2021-10-11T15:36:16Z</dcterms:modified>
</cp:coreProperties>
</file>