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Risk's and preventions of E-commerce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would you prevent Identity theft?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would you Prevent unwanted Returns?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software could you use in order to prevent your website from being hacked/tampered?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in known as when someone tries to  obtain your details illegally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it called when a site steals anothers site to boost the search engine ranking?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peices of code called that try to harm files on your pc?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illegitimate orders often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would you protect your payments?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online payment processor is in most sites?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name of a site that mimics another to steal info?</w:t>
            </w:r>
          </w:p>
        </w:tc>
      </w:tr>
    </w:tbl>
    <w:p>
      <w:pPr>
        <w:pStyle w:val="WordBankLarge"/>
      </w:pPr>
      <w:r>
        <w:t xml:space="preserve">   Firewalls    </w:t>
      </w:r>
      <w:r>
        <w:t xml:space="preserve">   Returns Policy     </w:t>
      </w:r>
      <w:r>
        <w:t xml:space="preserve">   Authentication    </w:t>
      </w:r>
      <w:r>
        <w:t xml:space="preserve">   SSL    </w:t>
      </w:r>
      <w:r>
        <w:t xml:space="preserve">   PayPal    </w:t>
      </w:r>
      <w:r>
        <w:t xml:space="preserve">   Pharming     </w:t>
      </w:r>
      <w:r>
        <w:t xml:space="preserve">   Fraudulent    </w:t>
      </w:r>
      <w:r>
        <w:t xml:space="preserve">   Page Jacking    </w:t>
      </w:r>
      <w:r>
        <w:t xml:space="preserve">   Phishing     </w:t>
      </w:r>
      <w:r>
        <w:t xml:space="preserve">   Viruses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Risk's and preventions of E-commerce</dc:title>
  <dcterms:created xsi:type="dcterms:W3CDTF">2021-10-11T15:36:08Z</dcterms:created>
  <dcterms:modified xsi:type="dcterms:W3CDTF">2021-10-11T15:36:08Z</dcterms:modified>
</cp:coreProperties>
</file>