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Risks of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do you use to say someone can't stop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caused by smoking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feeling that you get when you have too much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body parts are effected from cancer when you have too many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smoke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get __________ when you run after having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your with friends what makes you want to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ingredient in cigarettes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name of a cigarette company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smoking damage our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smoke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cigarettes bad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cigarettes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most common body part that gets cancer from smoking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feel _______ when you have too many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cigarettes are very ___________. 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Lungs    </w:t>
      </w:r>
      <w:r>
        <w:t xml:space="preserve">   Cancer    </w:t>
      </w:r>
      <w:r>
        <w:t xml:space="preserve">   Addiction    </w:t>
      </w:r>
      <w:r>
        <w:t xml:space="preserve">   Tired    </w:t>
      </w:r>
      <w:r>
        <w:t xml:space="preserve">   Peer- Pressure    </w:t>
      </w:r>
      <w:r>
        <w:t xml:space="preserve">   Sixteen    </w:t>
      </w:r>
      <w:r>
        <w:t xml:space="preserve">   wheezy    </w:t>
      </w:r>
      <w:r>
        <w:t xml:space="preserve">   Five     </w:t>
      </w:r>
      <w:r>
        <w:t xml:space="preserve">   Yes    </w:t>
      </w:r>
      <w:r>
        <w:t xml:space="preserve">   three-million    </w:t>
      </w:r>
      <w:r>
        <w:t xml:space="preserve">   Scandinavian-Tobacco    </w:t>
      </w:r>
      <w:r>
        <w:t xml:space="preserve">   One-billion    </w:t>
      </w:r>
      <w:r>
        <w:t xml:space="preserve">   expensive    </w:t>
      </w:r>
      <w:r>
        <w:t xml:space="preserve">   pollution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Risks of Smoking</dc:title>
  <dcterms:created xsi:type="dcterms:W3CDTF">2021-10-11T15:37:18Z</dcterms:created>
  <dcterms:modified xsi:type="dcterms:W3CDTF">2021-10-11T15:37:18Z</dcterms:modified>
</cp:coreProperties>
</file>