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Risky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dangers    </w:t>
      </w:r>
      <w:r>
        <w:t xml:space="preserve">   limits    </w:t>
      </w:r>
      <w:r>
        <w:t xml:space="preserve">   negative pressure    </w:t>
      </w:r>
      <w:r>
        <w:t xml:space="preserve">   consequences    </w:t>
      </w:r>
      <w:r>
        <w:t xml:space="preserve">   choices    </w:t>
      </w:r>
      <w:r>
        <w:t xml:space="preserve">   strategy    </w:t>
      </w:r>
      <w:r>
        <w:t xml:space="preserve">   stop    </w:t>
      </w:r>
      <w:r>
        <w:t xml:space="preserve">   refusal skills    </w:t>
      </w:r>
      <w:r>
        <w:t xml:space="preserve">   physical activity    </w:t>
      </w:r>
      <w:r>
        <w:t xml:space="preserve">   diet    </w:t>
      </w:r>
      <w:r>
        <w:t xml:space="preserve">   unhealthy    </w:t>
      </w:r>
      <w:r>
        <w:t xml:space="preserve">   drugs    </w:t>
      </w:r>
      <w:r>
        <w:t xml:space="preserve">   alcohol    </w:t>
      </w:r>
      <w:r>
        <w:t xml:space="preserve">   tobacco    </w:t>
      </w:r>
      <w:r>
        <w:t xml:space="preserve">   seatbelt    </w:t>
      </w:r>
      <w:r>
        <w:t xml:space="preserve">   helmet    </w:t>
      </w:r>
      <w:r>
        <w:t xml:space="preserve">   injuries    </w:t>
      </w:r>
      <w:r>
        <w:t xml:space="preserve">   situations    </w:t>
      </w:r>
      <w:r>
        <w:t xml:space="preserve">   behaviors    </w:t>
      </w:r>
      <w:r>
        <w:t xml:space="preserve">   risky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Risky Behaviors</dc:title>
  <dcterms:created xsi:type="dcterms:W3CDTF">2021-10-11T15:36:30Z</dcterms:created>
  <dcterms:modified xsi:type="dcterms:W3CDTF">2021-10-11T15:36:30Z</dcterms:modified>
</cp:coreProperties>
</file>