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Risky Business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R in CPR stands for?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Doing something when the consequences are unknown 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Used to protect you from the sun?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Free of harm on roads is called using?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person walking rather than travelling in a vehicle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If an injury happens you must?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person who is physically, emotional or sexually injured 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outcomes of a situation or action?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Swim between the __________?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Potential harm on the internet?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Call 000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person killed or injured in an accident?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Negative and ____________ risk taking?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Involves standing up for your rights while respecting the rights of others?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environment with hazards 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_________ road user?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After rain a surface can be?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place where you can feel safe?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risk taking behavior is drinking __________?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Risky Business</dc:title>
  <dcterms:created xsi:type="dcterms:W3CDTF">2021-10-11T15:37:04Z</dcterms:created>
  <dcterms:modified xsi:type="dcterms:W3CDTF">2021-10-11T15:37:04Z</dcterms:modified>
</cp:coreProperties>
</file>