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Risky Business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NEGATIVE    </w:t>
      </w:r>
      <w:r>
        <w:t xml:space="preserve">   SITUATIONS    </w:t>
      </w:r>
      <w:r>
        <w:t xml:space="preserve">   CHOICES    </w:t>
      </w:r>
      <w:r>
        <w:t xml:space="preserve">   BEHAVIOR    </w:t>
      </w:r>
      <w:r>
        <w:t xml:space="preserve">   YOUTH    </w:t>
      </w:r>
      <w:r>
        <w:t xml:space="preserve">   SURVEY    </w:t>
      </w:r>
      <w:r>
        <w:t xml:space="preserve">   NATIVE AMERICAN    </w:t>
      </w:r>
      <w:r>
        <w:t xml:space="preserve">   STAND    </w:t>
      </w:r>
      <w:r>
        <w:t xml:space="preserve">   NATIVE    </w:t>
      </w:r>
      <w:r>
        <w:t xml:space="preserve">   CONSEQUENCES    </w:t>
      </w:r>
      <w:r>
        <w:t xml:space="preserve">   LIMIT    </w:t>
      </w:r>
      <w:r>
        <w:t xml:space="preserve">   DANGERS    </w:t>
      </w:r>
      <w:r>
        <w:t xml:space="preserve">   PEER PRESSURE    </w:t>
      </w:r>
      <w:r>
        <w:t xml:space="preserve">   REFUSAL SKILLS    </w:t>
      </w:r>
      <w:r>
        <w:t xml:space="preserve">   SEATBELT    </w:t>
      </w:r>
      <w:r>
        <w:t xml:space="preserve">   DIET    </w:t>
      </w:r>
      <w:r>
        <w:t xml:space="preserve">   SUICIDE    </w:t>
      </w:r>
      <w:r>
        <w:t xml:space="preserve">   SEX    </w:t>
      </w:r>
      <w:r>
        <w:t xml:space="preserve">   CIGARETTES    </w:t>
      </w:r>
      <w:r>
        <w:t xml:space="preserve">   UNHEALTHY    </w:t>
      </w:r>
      <w:r>
        <w:t xml:space="preserve">   DRUGS    </w:t>
      </w:r>
      <w:r>
        <w:t xml:space="preserve">   ALCOHOL    </w:t>
      </w:r>
      <w:r>
        <w:t xml:space="preserve">   DATA    </w:t>
      </w:r>
      <w:r>
        <w:t xml:space="preserve">   CONSTITUTION    </w:t>
      </w:r>
      <w:r>
        <w:t xml:space="preserve">   RISKY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Risky Business</dc:title>
  <dcterms:created xsi:type="dcterms:W3CDTF">2021-10-11T15:37:39Z</dcterms:created>
  <dcterms:modified xsi:type="dcterms:W3CDTF">2021-10-11T15:37:39Z</dcterms:modified>
</cp:coreProperties>
</file>