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Risky Business Health Insurance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healthcare physician who treats minor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payed by your employer 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that you pay before the insurance kicks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the healthcare system manages it's costs.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that allows you to see the doctor at any time usually requires a co payment..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Services that provide general care for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amount of money that YOU will have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that allows you to see the doctor but you need to write to your insurance for the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paying a small amount of money when you go to the doctor and the insurance pays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Situations/Conditions that are not covered by your health insurance.</w:t>
            </w:r>
          </w:p>
        </w:tc>
      </w:tr>
    </w:tbl>
    <w:p>
      <w:pPr>
        <w:pStyle w:val="WordBankLarge"/>
      </w:pPr>
      <w:r>
        <w:t xml:space="preserve">   Exclusions    </w:t>
      </w:r>
      <w:r>
        <w:t xml:space="preserve">   Preferred Provider Organization    </w:t>
      </w:r>
      <w:r>
        <w:t xml:space="preserve">   Maximum out of pocket    </w:t>
      </w:r>
      <w:r>
        <w:t xml:space="preserve">   Premium    </w:t>
      </w:r>
      <w:r>
        <w:t xml:space="preserve">   Managed Care    </w:t>
      </w:r>
      <w:r>
        <w:t xml:space="preserve">   Copayment    </w:t>
      </w:r>
      <w:r>
        <w:t xml:space="preserve">   Preventive Care    </w:t>
      </w:r>
      <w:r>
        <w:t xml:space="preserve">   Deductible    </w:t>
      </w:r>
      <w:r>
        <w:t xml:space="preserve">   Primary care physician    </w:t>
      </w:r>
      <w:r>
        <w:t xml:space="preserve">   Indemnity Plans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Business Health Insurance Crossword</dc:title>
  <dcterms:created xsi:type="dcterms:W3CDTF">2021-10-11T15:36:40Z</dcterms:created>
  <dcterms:modified xsi:type="dcterms:W3CDTF">2021-10-11T15:36:40Z</dcterms:modified>
</cp:coreProperties>
</file>