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Risky Business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breaks    </w:t>
      </w:r>
      <w:r>
        <w:t xml:space="preserve">   pressure     </w:t>
      </w:r>
      <w:r>
        <w:t xml:space="preserve">   expands     </w:t>
      </w:r>
      <w:r>
        <w:t xml:space="preserve">   leaks     </w:t>
      </w:r>
      <w:r>
        <w:t xml:space="preserve">   pipes     </w:t>
      </w:r>
      <w:r>
        <w:t xml:space="preserve">   water     </w:t>
      </w:r>
      <w:r>
        <w:t xml:space="preserve">   winter     </w:t>
      </w:r>
      <w:r>
        <w:t xml:space="preserve">   frozen     </w:t>
      </w:r>
      <w:r>
        <w:t xml:space="preserve">   risky     </w:t>
      </w:r>
      <w:r>
        <w:t xml:space="preserve">   Safety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Risky Business Word Search</dc:title>
  <dcterms:created xsi:type="dcterms:W3CDTF">2021-10-11T15:36:04Z</dcterms:created>
  <dcterms:modified xsi:type="dcterms:W3CDTF">2021-10-11T15:36:04Z</dcterms:modified>
</cp:coreProperties>
</file>