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Risky 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event of two or more people engaging in physical contact with meaning of hurting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drink that can change your speech and make it slurred and can effect your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happening/event of intercourse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highest risks and leading causes for death on Australian 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period of life, where people experience mood swings and "bad"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Chemicals and substances that can effect your behavior or way you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event of going into a restricted area or invading a persons property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Developments passed down to others effecting their attitude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inhaling and exhaling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Inappropriate language over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disease that is transmitted through intercourse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Risky Business</dc:title>
  <dcterms:created xsi:type="dcterms:W3CDTF">2021-10-11T15:36:44Z</dcterms:created>
  <dcterms:modified xsi:type="dcterms:W3CDTF">2021-10-11T15:36:44Z</dcterms:modified>
</cp:coreProperties>
</file>