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Ristorante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polpette    </w:t>
      </w:r>
      <w:r>
        <w:t xml:space="preserve">   salsiccia    </w:t>
      </w:r>
      <w:r>
        <w:t xml:space="preserve">   mangio    </w:t>
      </w:r>
      <w:r>
        <w:t xml:space="preserve">   birra    </w:t>
      </w:r>
      <w:r>
        <w:t xml:space="preserve">   vinobianco    </w:t>
      </w:r>
      <w:r>
        <w:t xml:space="preserve">   vinorosso    </w:t>
      </w:r>
      <w:r>
        <w:t xml:space="preserve">   mela    </w:t>
      </w:r>
      <w:r>
        <w:t xml:space="preserve">   formaggio    </w:t>
      </w:r>
      <w:r>
        <w:t xml:space="preserve">   prosciutto    </w:t>
      </w:r>
      <w:r>
        <w:t xml:space="preserve">   pescespada    </w:t>
      </w:r>
      <w:r>
        <w:t xml:space="preserve">   pesce    </w:t>
      </w:r>
      <w:r>
        <w:t xml:space="preserve">   uovo    </w:t>
      </w:r>
      <w:r>
        <w:t xml:space="preserve">   pranzo    </w:t>
      </w:r>
      <w:r>
        <w:t xml:space="preserve">   biscotti    </w:t>
      </w:r>
      <w:r>
        <w:t xml:space="preserve">   merenda    </w:t>
      </w:r>
      <w:r>
        <w:t xml:space="preserve">   frutta    </w:t>
      </w:r>
      <w:r>
        <w:t xml:space="preserve">   hofame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Ristorante</dc:title>
  <dcterms:created xsi:type="dcterms:W3CDTF">2021-10-11T15:37:13Z</dcterms:created>
  <dcterms:modified xsi:type="dcterms:W3CDTF">2021-10-11T15:37:13Z</dcterms:modified>
</cp:coreProperties>
</file>