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Ristorante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Romantic    </w:t>
      </w:r>
      <w:r>
        <w:t xml:space="preserve">   Date Night    </w:t>
      </w:r>
      <w:r>
        <w:t xml:space="preserve">   Speciale    </w:t>
      </w:r>
      <w:r>
        <w:t xml:space="preserve">   Hawaii    </w:t>
      </w:r>
      <w:r>
        <w:t xml:space="preserve">   Discover    </w:t>
      </w:r>
      <w:r>
        <w:t xml:space="preserve">   Pizza    </w:t>
      </w:r>
      <w:r>
        <w:t xml:space="preserve">   Flavours    </w:t>
      </w:r>
      <w:r>
        <w:t xml:space="preserve">   Italian    </w:t>
      </w:r>
      <w:r>
        <w:t xml:space="preserve">   Gluten Free    </w:t>
      </w:r>
      <w:r>
        <w:t xml:space="preserve">   Rich    </w:t>
      </w:r>
      <w:r>
        <w:t xml:space="preserve">   Appetizing    </w:t>
      </w:r>
      <w:r>
        <w:t xml:space="preserve">   Bianca Deliciosa    </w:t>
      </w:r>
      <w:r>
        <w:t xml:space="preserve">   Verdure    </w:t>
      </w:r>
      <w:r>
        <w:t xml:space="preserve">   Spinaci    </w:t>
      </w:r>
      <w:r>
        <w:t xml:space="preserve">   Mouth watering    </w:t>
      </w:r>
      <w:r>
        <w:t xml:space="preserve">   Pollo    </w:t>
      </w:r>
      <w:r>
        <w:t xml:space="preserve">   Funghi    </w:t>
      </w:r>
      <w:r>
        <w:t xml:space="preserve">   Tasty    </w:t>
      </w:r>
      <w:r>
        <w:t xml:space="preserve">   Delicious    </w:t>
      </w:r>
      <w:r>
        <w:t xml:space="preserve">   Mozzarella    </w:t>
      </w:r>
      <w:r>
        <w:t xml:space="preserve">   pepperonisalame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Ristorante</dc:title>
  <dcterms:created xsi:type="dcterms:W3CDTF">2021-10-11T15:36:28Z</dcterms:created>
  <dcterms:modified xsi:type="dcterms:W3CDTF">2021-10-11T15:36:28Z</dcterms:modified>
</cp:coreProperties>
</file>