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Magustoit mida valmistatakse suhkrust, munakollasest,piimast ja vaniljekaunast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Kokteilisalat koos köögiviljaga, eelroog, marineeritud seentega.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 mida serveeritakse temperatuuril 75*C  ja see supp liigitatakse köögiviljasuppide 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salat on toorsalat ja eelroog,kerge eine. Salati see on oliivid,tomat,kurk.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 mida serveeritakse 65*C või külmalt ja liigitatakse püreesuppide 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on segatud salat, sisaldab kurki ja muna, sobib eelroaks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Magus salat mida valkistatakse segatud puuviljadest ja marjadest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Banaanid mis pandakse fitüüri, soe magustoit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Valmistatakse želatiinist, külm magustoit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 mis on püreeritud ja mis sisaldab mereanne?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Jäätisesarnane kuid pehmem, valmistatakse kreemist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Valmistatakse tahke šokolaadi pall mille sees on sulatatud šokolaad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 mida on püreeritud, millesse võib lisada koort?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on soe salat mille põhi tooraineks on kapsas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Kartuli pasta mis panni peal kuumutatakse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Kartul mis riivitakse imeväikesteks tükkideks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Keedetakse suhkrusiirup mis jahutatakse ja külmutatakse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 mille tooraineks on roux või mõni muu tihendav aine, püreeritud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Ennem keetakse ja pärast külmutatakse ja välja tuleb külmutatud magusroog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Kartulist tehtakse kartulipuder, lisatakse juurvilju, liha ja küpsetatakse.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2021-10-11T15:37:01Z</dcterms:created>
  <dcterms:modified xsi:type="dcterms:W3CDTF">2021-10-11T15:37:01Z</dcterms:modified>
</cp:coreProperties>
</file>