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Mitmest reast koosneb Mehhiko iga salm?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Jaapani hümn on, mis maailmas?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Mitu salmi lauldakse Inglismaa hümni ametlikult?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Venemaa hümnil polnud mida algul?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Tšehhi hümni muusika oli algul mõeldud millele?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Milline oli Läti hümn?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Mitme aastaseks elas Inglismaa hümni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Kes Tegi Soome hümni sõnad?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 hümn oli algselt, 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Mitu riimuvat rida on Türgi hümnil?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Mitu salmi on USA hümnil?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riigiga on Soome hümn sarnane?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Missugune hümn on Rootsi hümn?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2021-10-11T15:37:15Z</dcterms:created>
  <dcterms:modified xsi:type="dcterms:W3CDTF">2021-10-11T15:37:15Z</dcterms:modified>
</cp:coreProperties>
</file>