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Ristsõna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Isa Goriot’i noorem tütar?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Kes lubas, et kõrvaldab kōik, kes Rastiganci teele jäävad?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Kes leidis odavalt vaestekirstu?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Kes oli Sylvie pansionaadis?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Kellena töötas Isa Goriot minevikus?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Keda hakkab Isa Goriot armastama nagu oma poega?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oli Isa Gorioti täielik nimi?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Mille kinkis de Beauseant oma nõbule Rastigancile, kui ta Pariisist lahkus?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 oli Vautrini hüüdnimi?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Kes on “Isa Goriot” teose autor?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Kus mängis Rastignac, et Delphine’i rahaliselt aidata?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Ristsõna</dc:title>
  <dcterms:created xsi:type="dcterms:W3CDTF">2021-10-11T15:36:35Z</dcterms:created>
  <dcterms:modified xsi:type="dcterms:W3CDTF">2021-10-11T15:36:35Z</dcterms:modified>
</cp:coreProperties>
</file>