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Ristsõna audrulasele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puittaimede kollektsioon Audru kiriku ja Uruste jõe vahelisel alal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endine hoolekande asutus tänapäeva Lihula mnt ääres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nii palju oli mõisa aednikul Strauch'il aednikupoisse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selles külas asus Püha Martinuse kabel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abielunaise rahvarõivaste kuuluv 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Soeva külas asuv üks Eesti vanimaid postijaamu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selle Pärnu puutöömeistri poolt on valmistatud muuseumi peauks (19.saj)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kindakudumistehnika, mida kasutati kirikinnaste randmetel. Iseloomulik Audrule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mõisas tegutsenud koerte dresseerija-ajaja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Audru naise rahvarõivaste juurde kuulunud punaste kivikestega rinnaehe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mõisa historitsistlik lisahoone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sellest materjalist on valmistatud õuemuuseumi otsaseinas ja kultuurikeskuse seinas paiknevad keskaega dateeritavad kaks väikest sammast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endine ... seal asub Meie pood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viimane Audru mõisa valitsenud suguvõsa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arhitektuuristiil, milles ehitatud mõisa magasiait ja valitsejamaja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mida sümboliseerib hõbedane loogeline lint Audru Osavalla vapi keskel?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arhitekt, kes projekteeris Tallinna Linnahalli, Rahvusraamatukogu ja Villa Andropoffi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küla, kust leiti 1996a kivikirves, tänu millele leiti hiljem kiviaegne asulakoht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rannamaja ja kohvik Valgerannas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endine villavabrik Audru jõe kaldal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tsaar audru murrakus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Ristsõna audrulasele</dc:title>
  <dcterms:created xsi:type="dcterms:W3CDTF">2021-10-11T15:37:53Z</dcterms:created>
  <dcterms:modified xsi:type="dcterms:W3CDTF">2021-10-11T15:37:53Z</dcterms:modified>
</cp:coreProperties>
</file>