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Millise on püsisoojased?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Kellel on kaks vereringet?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Kasutavad keha soojendamiseks kekkonna soojust. Kes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Nimeta 1 vereringe osa!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Mida saab organism hingamise 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Millega hingab kala?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Imetajad 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Mitu vereringet on kalal?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Kes jahutab keha lõõtsutades?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sisaliku nahk kuivab päikese käes?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2021-10-11T15:36:42Z</dcterms:created>
  <dcterms:modified xsi:type="dcterms:W3CDTF">2021-10-11T15:36:42Z</dcterms:modified>
</cp:coreProperties>
</file>