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Sõltuvuse kujunemine sõltub uimasti enda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 sõltuvus on organismi kohanemine uimastitega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Psühhilisel sõltuvusel on .... 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tahet piirab uimasti?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Kui uimastite sõltuvus on välja kujunenud, siis on sellest vabanemine väga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on vastupidised uimasti enda toimele?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Eesaju ja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Eristatakse füüsilist ja ...... sõltuvust uimastitest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sõltuvus on vastupandamatu tung ainet hankida ja kasutada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tõus uimasti suhtes, kus uimasti esialgne annus ei tekita enam soovitud efekti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Sõltuvuskäitumise all mõistame veel.... ehk haiglaslikku hasartmängulust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Selle suurenemine on organismi püüe ennast uimasti eest kaitsta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Nagu uimastisõltuvusele, nii on ka sõltuvuskäitumise teistele liikidele omane tung, ....., regulaarsus ja hävitavus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Esialgse toime saavutamisel tuleb uimasti kogust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tekib kui uimasteid korduvalt tarbida?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ajus toimiv keemiline ühend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2021-10-11T15:36:49Z</dcterms:created>
  <dcterms:modified xsi:type="dcterms:W3CDTF">2021-10-11T15:36:49Z</dcterms:modified>
</cp:coreProperties>
</file>