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Ristsõna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Kes on kõige surmav ämblik?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Millest on ämbliku niit tugevam?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Milline näeb välja ämbliku veri?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Kes on maailma suurim ämblik?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Missugused ämblikud söövad kõike?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Missugused ämblikud söövad ainult ühte kindlat liiki?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Kes on kõige tavapärasem ämblik?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 on ämbliku seedesüsteemi viimane osa?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Kus asub ämbliku spetsiaalne filter?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Millega hingavad ämblikud?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Ristsõna</dc:title>
  <dcterms:created xsi:type="dcterms:W3CDTF">2021-10-11T15:36:54Z</dcterms:created>
  <dcterms:modified xsi:type="dcterms:W3CDTF">2021-10-11T15:36:54Z</dcterms:modified>
</cp:coreProperties>
</file>