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Ristsõna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Tolmuterade kandumine emakasuudmele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Kõige tavalisem rohevetikas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Lendamine tiibu liigutamata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Kus koevad angerjad?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Soojusaste ehk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Millised vetikad on mürgised?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Kõige tavalisem punavetikas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Laiatiivuline suur kulliline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Õhkkond ehk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Protsess mille käigus valmistavad taimed hapniku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Väike sõrmepikkune loom kes sööb väikseid kalu ja põhjaloomakesi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Nahkhiire lennunahk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Millistest vetikatest tehakse marmelaadi?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Millised vetikad toodavad kõige rohkem hapniku?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Kõige tavalisem kajakas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Millimallikas ehk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Õhu koostisesse kuuluv gaasiline 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Kõige tavalisem pruunvetikas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Tuultolmlev puu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Mere kõige olulisem tootja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Jõe lõpp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Imetaja kes liugleb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Milline vihm kahjustab loodust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Kiire lennuga putukas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Jõe algus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Ristsõna</dc:title>
  <dcterms:created xsi:type="dcterms:W3CDTF">2021-10-11T15:36:56Z</dcterms:created>
  <dcterms:modified xsi:type="dcterms:W3CDTF">2021-10-11T15:36:56Z</dcterms:modified>
</cp:coreProperties>
</file>