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Ristsõna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Kuidas nimetatakse seda puud, mis seisis eedenis keset aeda? (1.Moosese 2:9)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Jehoova silmapaistev omadus. (1.Johannese 4:8)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Mis ootab meid tulevikus ees?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Mis on meie veebisaidi nimi? (punkti ära pane!)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Lõpeta pealkiri "Lähme ..." (Priidu ja Paulina muldikas)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Kes hakkas vajuma? (Matteuse 14:24- 32)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Kes valitseb pragust maailma?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Kes ostis meid oma kalli verega?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Lõpeta lause: Siimon Peetrus vastas: „Sina oled messias, elava Jumala..." (Matteuse 16:16)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Kes ehitas veeuputuse jaoks laeva?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Mis oli Aabrahami poja nimi? (1.Moosese 22:9)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Ristsõna</dc:title>
  <dcterms:created xsi:type="dcterms:W3CDTF">2021-10-11T15:36:47Z</dcterms:created>
  <dcterms:modified xsi:type="dcterms:W3CDTF">2021-10-11T15:36:47Z</dcterms:modified>
</cp:coreProperties>
</file>