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Rita Hayworth And The Shawshank Redemption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INSTITUTE    </w:t>
      </w:r>
      <w:r>
        <w:t xml:space="preserve">   METICULOUS    </w:t>
      </w:r>
      <w:r>
        <w:t xml:space="preserve">   MOTIVE    </w:t>
      </w:r>
      <w:r>
        <w:t xml:space="preserve">   PRISON    </w:t>
      </w:r>
      <w:r>
        <w:t xml:space="preserve">   WARDEN    </w:t>
      </w:r>
      <w:r>
        <w:t xml:space="preserve">   SOLITARY    </w:t>
      </w:r>
      <w:r>
        <w:t xml:space="preserve">   SISTERS    </w:t>
      </w:r>
      <w:r>
        <w:t xml:space="preserve">   RITA HAYWORTH    </w:t>
      </w:r>
      <w:r>
        <w:t xml:space="preserve">   SHAWSHANK    </w:t>
      </w:r>
      <w:r>
        <w:t xml:space="preserve">   PAROLE    </w:t>
      </w:r>
      <w:r>
        <w:t xml:space="preserve">   ROCK HAMMER    </w:t>
      </w:r>
      <w:r>
        <w:t xml:space="preserve">   TOMMY WILLIAMS    </w:t>
      </w:r>
      <w:r>
        <w:t xml:space="preserve">   ANDY DUFRESNE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 Hayworth And The Shawshank Redemption</dc:title>
  <dcterms:created xsi:type="dcterms:W3CDTF">2021-10-11T15:36:59Z</dcterms:created>
  <dcterms:modified xsi:type="dcterms:W3CDTF">2021-10-11T15:36:59Z</dcterms:modified>
</cp:coreProperties>
</file>