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Rites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when you finish the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prayer where a liquid or other matter, is poured as an act of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4 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Baba means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inner soul and how you feel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Womanchild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pass on,can be seen as information, to hand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nini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Guru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Amai means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Rites Crossword Puzzle</dc:title>
  <dcterms:created xsi:type="dcterms:W3CDTF">2021-10-11T15:37:08Z</dcterms:created>
  <dcterms:modified xsi:type="dcterms:W3CDTF">2021-10-11T15:37:08Z</dcterms:modified>
</cp:coreProperties>
</file>