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Ritual 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upon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Officer Call-Up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Cardinal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hour of Eleven has a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waiting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Spiritual Leader of the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Membership Prerequisite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Our Nation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Order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Ball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Ornaments of the Lodge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sinks heedlessly in this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Emblem of the Leading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Undesirable Vote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Lodge CEO (2 wds)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 of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tablets of Love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Officers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 members and two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Balloting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Esquire has a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marks or presides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Alternative Initiation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Center of the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 Station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Justice Officer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Rap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Great Contest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Ritual Fare</dc:title>
  <dcterms:created xsi:type="dcterms:W3CDTF">2021-10-11T15:36:39Z</dcterms:created>
  <dcterms:modified xsi:type="dcterms:W3CDTF">2021-10-11T15:36:39Z</dcterms:modified>
</cp:coreProperties>
</file>