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Ritual of Jing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Bodyscrub    </w:t>
      </w:r>
      <w:r>
        <w:t xml:space="preserve">   Eyepillow    </w:t>
      </w:r>
      <w:r>
        <w:t xml:space="preserve">   Foam    </w:t>
      </w:r>
      <w:r>
        <w:t xml:space="preserve">   Showeroil    </w:t>
      </w:r>
      <w:r>
        <w:t xml:space="preserve">   Fragrancesticks    </w:t>
      </w:r>
      <w:r>
        <w:t xml:space="preserve">   Massagecandle    </w:t>
      </w:r>
      <w:r>
        <w:t xml:space="preserve">   Bodycream    </w:t>
      </w:r>
      <w:r>
        <w:t xml:space="preserve">   Dryoil    </w:t>
      </w:r>
      <w:r>
        <w:t xml:space="preserve">   Yiyiren    </w:t>
      </w:r>
      <w:r>
        <w:t xml:space="preserve">   Whitelotus    </w:t>
      </w:r>
      <w:r>
        <w:t xml:space="preserve">   Jujube    </w:t>
      </w:r>
      <w:r>
        <w:t xml:space="preserve">   Sacredlotus    </w:t>
      </w:r>
      <w:r>
        <w:t xml:space="preserve">   Sacredwood    </w:t>
      </w:r>
      <w:r>
        <w:t xml:space="preserve">   Lavender    </w:t>
      </w:r>
      <w:r>
        <w:t xml:space="preserve">   Relax    </w:t>
      </w:r>
      <w:r>
        <w:t xml:space="preserve">   Sleep    </w:t>
      </w:r>
      <w:r>
        <w:t xml:space="preserve">   Dao    </w:t>
      </w:r>
      <w:r>
        <w:t xml:space="preserve">   Jing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Ritual of Jing</dc:title>
  <dcterms:created xsi:type="dcterms:W3CDTF">2021-10-11T15:37:42Z</dcterms:created>
  <dcterms:modified xsi:type="dcterms:W3CDTF">2021-10-11T15:37:42Z</dcterms:modified>
</cp:coreProperties>
</file>