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Ritzy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ankle    </w:t>
      </w:r>
      <w:r>
        <w:t xml:space="preserve">   baloney    </w:t>
      </w:r>
      <w:r>
        <w:t xml:space="preserve">   beesknees    </w:t>
      </w:r>
      <w:r>
        <w:t xml:space="preserve">   bellbottoms    </w:t>
      </w:r>
      <w:r>
        <w:t xml:space="preserve">   ciggy    </w:t>
      </w:r>
      <w:r>
        <w:t xml:space="preserve">   dewdropper    </w:t>
      </w:r>
      <w:r>
        <w:t xml:space="preserve">   drugstorecowboy    </w:t>
      </w:r>
      <w:r>
        <w:t xml:space="preserve">   flapper    </w:t>
      </w:r>
      <w:r>
        <w:t xml:space="preserve">   goofy    </w:t>
      </w:r>
      <w:r>
        <w:t xml:space="preserve">   heebiejeebies    </w:t>
      </w:r>
      <w:r>
        <w:t xml:space="preserve">   jalopy    </w:t>
      </w:r>
      <w:r>
        <w:t xml:space="preserve">   razz    </w:t>
      </w:r>
      <w:r>
        <w:t xml:space="preserve">   sheba    </w:t>
      </w:r>
      <w:r>
        <w:t xml:space="preserve">   speakeasy    </w:t>
      </w:r>
      <w:r>
        <w:t xml:space="preserve">   strugglebuggy    </w:t>
      </w:r>
      <w:r>
        <w:t xml:space="preserve">   swanky    </w:t>
      </w:r>
      <w:r>
        <w:t xml:space="preserve">   whoopee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Ritzy Crossword</dc:title>
  <dcterms:created xsi:type="dcterms:W3CDTF">2021-10-11T15:37:27Z</dcterms:created>
  <dcterms:modified xsi:type="dcterms:W3CDTF">2021-10-11T15:37:27Z</dcterms:modified>
</cp:coreProperties>
</file>