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Tall    </w:t>
      </w:r>
      <w:r>
        <w:t xml:space="preserve">   Actor    </w:t>
      </w:r>
      <w:r>
        <w:t xml:space="preserve">   Cooperstown    </w:t>
      </w:r>
      <w:r>
        <w:t xml:space="preserve">   famous    </w:t>
      </w:r>
      <w:r>
        <w:t xml:space="preserve">   player    </w:t>
      </w:r>
      <w:r>
        <w:t xml:space="preserve">   Coach    </w:t>
      </w:r>
      <w:r>
        <w:t xml:space="preserve">   Umpire    </w:t>
      </w:r>
      <w:r>
        <w:t xml:space="preserve">   Cheating    </w:t>
      </w:r>
      <w:r>
        <w:t xml:space="preserve">   Friends    </w:t>
      </w:r>
      <w:r>
        <w:t xml:space="preserve">   Tournaments    </w:t>
      </w:r>
      <w:r>
        <w:t xml:space="preserve">   Home runs    </w:t>
      </w:r>
      <w:r>
        <w:t xml:space="preserve">   Hitting    </w:t>
      </w:r>
      <w:r>
        <w:t xml:space="preserve">   Batting    </w:t>
      </w:r>
      <w:r>
        <w:t xml:space="preserve">   Baseball    </w:t>
      </w:r>
      <w:r>
        <w:t xml:space="preserve">   Rivals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Rivals Word Search</dc:title>
  <dcterms:created xsi:type="dcterms:W3CDTF">2021-10-11T15:37:13Z</dcterms:created>
  <dcterms:modified xsi:type="dcterms:W3CDTF">2021-10-11T15:37:13Z</dcterms:modified>
</cp:coreProperties>
</file>