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RiverWood Bank Employee-Owners:  Know Your ESOP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shares in the future success of RiverWood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you rewarded?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ESOP is a _______________ retirement plan like a 401(k)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advantage in addition to your salary?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Employee-owners acting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Month allocations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 of Eligibility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Committed to our customers at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holds the stock?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earned the right to a portion if the full amount of your ESOP account upon termination of employment. You are 100% --------------- in your account when you have completed 6 years of service upon death, disability or retirement.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acts as your liaison between management and staff on employee ownership 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RiverWood Bank's greatest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Employee stock ownership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"P" stand for in ESOP?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Hard-working with perseverance.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 Contributions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Honest and upfront in every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Empowering employee-owners to exceed customer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 to and leading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RiverWood Bank Employee-Owners:  Know Your ESOP</dc:title>
  <dcterms:created xsi:type="dcterms:W3CDTF">2021-10-11T15:38:01Z</dcterms:created>
  <dcterms:modified xsi:type="dcterms:W3CDTF">2021-10-11T15:38:01Z</dcterms:modified>
</cp:coreProperties>
</file>