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slow moving body of water in a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water stored by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 layer of permanently saturated zone of water under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loss of water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water released from clouds in the form of rain/snow/hail or sleet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imaginary line separating adjacent basins of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river divides into small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moving over the surface, surface ....................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deeper flow of water through the soils pores/fractures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combined effect of evaporation and transpiration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downward entry of water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original point from which the river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where the two rivers joins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 channel which joins the main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1</dc:title>
  <dcterms:created xsi:type="dcterms:W3CDTF">2021-10-11T15:37:47Z</dcterms:created>
  <dcterms:modified xsi:type="dcterms:W3CDTF">2021-10-11T15:37:47Z</dcterms:modified>
</cp:coreProperties>
</file>