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Channel    </w:t>
      </w:r>
      <w:r>
        <w:t xml:space="preserve">   Pond    </w:t>
      </w:r>
      <w:r>
        <w:t xml:space="preserve">   Glacier    </w:t>
      </w:r>
      <w:r>
        <w:t xml:space="preserve">   Creek    </w:t>
      </w:r>
      <w:r>
        <w:t xml:space="preserve">   Delaware    </w:t>
      </w:r>
      <w:r>
        <w:t xml:space="preserve">   Clean    </w:t>
      </w:r>
      <w:r>
        <w:t xml:space="preserve">   ecosystem    </w:t>
      </w:r>
      <w:r>
        <w:t xml:space="preserve">   Conservation    </w:t>
      </w:r>
      <w:r>
        <w:t xml:space="preserve">   Water    </w:t>
      </w:r>
      <w:r>
        <w:t xml:space="preserve">   Chesapeake    </w:t>
      </w:r>
      <w:r>
        <w:t xml:space="preserve">   Flow    </w:t>
      </w:r>
      <w:r>
        <w:t xml:space="preserve">   Trail    </w:t>
      </w:r>
      <w:r>
        <w:t xml:space="preserve">   River    </w:t>
      </w:r>
      <w:r>
        <w:t xml:space="preserve">   Susquehanna    </w:t>
      </w:r>
      <w:r>
        <w:t xml:space="preserve">   Watershed    </w:t>
      </w:r>
      <w:r>
        <w:t xml:space="preserve">   Heritage    </w:t>
      </w:r>
      <w:r>
        <w:t xml:space="preserve">   Lackawanna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River!</dc:title>
  <dcterms:created xsi:type="dcterms:W3CDTF">2021-10-11T15:36:57Z</dcterms:created>
  <dcterms:modified xsi:type="dcterms:W3CDTF">2021-10-11T15:36:57Z</dcterms:modified>
</cp:coreProperties>
</file>