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Basins Word Jumble </w:t>
      </w:r>
    </w:p>
    <w:p>
      <w:pPr>
        <w:pStyle w:val="Questions"/>
      </w:pPr>
      <w:r>
        <w:t xml:space="preserve">1. EISHESAW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ERVRI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GBEORONSRE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MILNLNGIWOT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SBIAN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UGODNR TEARW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ILTNOOULP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RTSMEA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WLEDSNTA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UOAINTNM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Basins Word Jumble </dc:title>
  <dcterms:created xsi:type="dcterms:W3CDTF">2021-10-11T15:36:41Z</dcterms:created>
  <dcterms:modified xsi:type="dcterms:W3CDTF">2021-10-11T15:36:41Z</dcterms:modified>
</cp:coreProperties>
</file>