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City Reasonfest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Agnostics     </w:t>
      </w:r>
      <w:r>
        <w:t xml:space="preserve">   Atheists     </w:t>
      </w:r>
      <w:r>
        <w:t xml:space="preserve">   discussion    </w:t>
      </w:r>
      <w:r>
        <w:t xml:space="preserve">   education    </w:t>
      </w:r>
      <w:r>
        <w:t xml:space="preserve">   evidence-based    </w:t>
      </w:r>
      <w:r>
        <w:t xml:space="preserve">   evolution    </w:t>
      </w:r>
      <w:r>
        <w:t xml:space="preserve">   Freethinker    </w:t>
      </w:r>
      <w:r>
        <w:t xml:space="preserve">   Humanists    </w:t>
      </w:r>
      <w:r>
        <w:t xml:space="preserve">   Manitoba    </w:t>
      </w:r>
      <w:r>
        <w:t xml:space="preserve">   non-believer    </w:t>
      </w:r>
      <w:r>
        <w:t xml:space="preserve">   philanthropy    </w:t>
      </w:r>
      <w:r>
        <w:t xml:space="preserve">   Reasonfest    </w:t>
      </w:r>
      <w:r>
        <w:t xml:space="preserve">   Secular    </w:t>
      </w:r>
      <w:r>
        <w:t xml:space="preserve">   skepticism    </w:t>
      </w:r>
      <w:r>
        <w:t xml:space="preserve">   Winnipeg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City Reasonfest 2015</dc:title>
  <dcterms:created xsi:type="dcterms:W3CDTF">2021-10-11T15:36:02Z</dcterms:created>
  <dcterms:modified xsi:type="dcterms:W3CDTF">2021-10-11T15:36:02Z</dcterms:modified>
</cp:coreProperties>
</file>