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river loses it's energy and drops it's load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rocks become smoother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acid in the rived dissolves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material is dissolved in the river and carried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boundary where if it rains it goes into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stream coming of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rocks a rolled along the bottom of the river what is this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inside the boundary of the rain going into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splitting of the river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where the river enters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the river comes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Crossword</dc:title>
  <dcterms:created xsi:type="dcterms:W3CDTF">2021-10-11T15:36:54Z</dcterms:created>
  <dcterms:modified xsi:type="dcterms:W3CDTF">2021-10-11T15:36:54Z</dcterms:modified>
</cp:coreProperties>
</file>