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influenced by the rate of precipitation and the speed of which water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erosional and depositional activities and can differentiate flow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 characterized by a smooth horizontal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 characterized by a series of erratic horizontal and vertical spiral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flow, it interacts with the channel, underlying geology,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of least resistance where water flows the fastest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corkscrew-like flow that is mainly found as water travels around river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Rivers shaped this certain way flow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Turbulence in a river flow varies depending on velocity, energy available,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at which a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river flows downhill it seeks the path of least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usually erodes this direction in the lower reaches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plays a part in differing flow patterns and forming meanders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usually erodes in this direction in the upper reaches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Efficiency, bed roughness, and ? all determine affect river 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Flow</dc:title>
  <dcterms:created xsi:type="dcterms:W3CDTF">2021-10-11T15:37:19Z</dcterms:created>
  <dcterms:modified xsi:type="dcterms:W3CDTF">2021-10-11T15:37:19Z</dcterms:modified>
</cp:coreProperties>
</file>