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 Keywords: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any material deposited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arc-shaped lake formed when a meander is sealed off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wearing away of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form of erosion caused by rubbing of fine particles against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artificial or man-made river channel.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are not supposed to be in the river make it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 river course is interrupted by a tall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wearing away, in this case by water and rocks constantly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stream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ground at the side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ground at the bottom of the river - often made up of sand and stones.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Keywords:</dc:title>
  <dcterms:created xsi:type="dcterms:W3CDTF">2021-10-11T15:37:28Z</dcterms:created>
  <dcterms:modified xsi:type="dcterms:W3CDTF">2021-10-11T15:37:28Z</dcterms:modified>
</cp:coreProperties>
</file>