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Canal    </w:t>
      </w:r>
      <w:r>
        <w:t xml:space="preserve">   Channel    </w:t>
      </w:r>
      <w:r>
        <w:t xml:space="preserve">   Confluence    </w:t>
      </w:r>
      <w:r>
        <w:t xml:space="preserve">   Dam    </w:t>
      </w:r>
      <w:r>
        <w:t xml:space="preserve">   Erosion    </w:t>
      </w:r>
      <w:r>
        <w:t xml:space="preserve">   Estuary    </w:t>
      </w:r>
      <w:r>
        <w:t xml:space="preserve">   Flood    </w:t>
      </w:r>
      <w:r>
        <w:t xml:space="preserve">   Floodplain    </w:t>
      </w:r>
      <w:r>
        <w:t xml:space="preserve">   Gorge    </w:t>
      </w:r>
      <w:r>
        <w:t xml:space="preserve">   Meander    </w:t>
      </w:r>
      <w:r>
        <w:t xml:space="preserve">   Mouth    </w:t>
      </w:r>
      <w:r>
        <w:t xml:space="preserve">   Oxbow    </w:t>
      </w:r>
      <w:r>
        <w:t xml:space="preserve">   Resovoir    </w:t>
      </w:r>
      <w:r>
        <w:t xml:space="preserve">   River    </w:t>
      </w:r>
      <w:r>
        <w:t xml:space="preserve">   Source    </w:t>
      </w:r>
      <w:r>
        <w:t xml:space="preserve">   Stream    </w:t>
      </w:r>
      <w:r>
        <w:t xml:space="preserve">   Tributary    </w:t>
      </w:r>
      <w:r>
        <w:t xml:space="preserve">   Valley    </w:t>
      </w:r>
      <w:r>
        <w:t xml:space="preserve">   Water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Keywords</dc:title>
  <dcterms:created xsi:type="dcterms:W3CDTF">2021-10-11T15:36:10Z</dcterms:created>
  <dcterms:modified xsi:type="dcterms:W3CDTF">2021-10-11T15:36:10Z</dcterms:modified>
</cp:coreProperties>
</file>