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 Landscapes and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wears away rocks and soil on the river banks and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 river starts, usually a lake or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Bends usually in the middle course of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gentle slope on the inside of a meander bend.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Flat land next to a river which is sometimes flooded.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where two rivers meet.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mouth of a river which broadens into the sea and is affected by tides.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hollow under a waterfall created by erosion and filled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boundary separating two drainage basins.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steep, narrow valley with rocky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FIne sediments which are deposited by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stream or small river that joins a larger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erosion where rocks in a river hit each other, slowly becoming smaller.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speed at which a river flows.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where some minerals dissolve in a river.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Landscapes and Processes</dc:title>
  <dcterms:created xsi:type="dcterms:W3CDTF">2021-10-11T15:36:23Z</dcterms:created>
  <dcterms:modified xsi:type="dcterms:W3CDTF">2021-10-11T15:36:23Z</dcterms:modified>
</cp:coreProperties>
</file>