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Landscapes and Processes</w:t>
      </w:r>
    </w:p>
    <w:p>
      <w:pPr>
        <w:pStyle w:val="Questions"/>
      </w:pPr>
      <w:r>
        <w:t xml:space="preserve">1. AYTURBIRT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OTANCIRT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EUCOSR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IEOSRNO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PIRDSA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ODSNOIPITE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BOOWX LKEA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FLOOD INPLA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MSEDNEAR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ALLWERAFT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YOCVLETI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ORGEG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NIOASRAB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UNPSSNIOSE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EVEEL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SINDTEEM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NELUPG LOOP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EVAICRTL RSOINEO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RAYDLCUIH TINCOA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AIIRTOTTN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Landscapes and Processes</dc:title>
  <dcterms:created xsi:type="dcterms:W3CDTF">2021-10-11T15:36:30Z</dcterms:created>
  <dcterms:modified xsi:type="dcterms:W3CDTF">2021-10-11T15:36:30Z</dcterms:modified>
</cp:coreProperties>
</file>