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River Landscapes and Processes</w:t>
      </w:r>
    </w:p>
    <w:p>
      <w:pPr>
        <w:pStyle w:val="Questions"/>
      </w:pPr>
      <w:r>
        <w:t xml:space="preserve">1. ROATTIITN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NSOAATTLI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PONSSEUSNI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FAWRLETLA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COESRU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YEASTUR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DCRLYIAHU TCNIAO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NSRABIAO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COILYVTE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EDTLA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OGGRE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MUHOT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Landscapes and Processes</dc:title>
  <dcterms:created xsi:type="dcterms:W3CDTF">2021-10-11T15:36:34Z</dcterms:created>
  <dcterms:modified xsi:type="dcterms:W3CDTF">2021-10-11T15:36:34Z</dcterms:modified>
</cp:coreProperties>
</file>