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Landscapes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Base flow    </w:t>
      </w:r>
      <w:r>
        <w:t xml:space="preserve">   Lag time    </w:t>
      </w:r>
      <w:r>
        <w:t xml:space="preserve">   Flood hydrograph    </w:t>
      </w:r>
      <w:r>
        <w:t xml:space="preserve">   Urbanisation    </w:t>
      </w:r>
      <w:r>
        <w:t xml:space="preserve">   Deforestation    </w:t>
      </w:r>
      <w:r>
        <w:t xml:space="preserve">   Runoff    </w:t>
      </w:r>
      <w:r>
        <w:t xml:space="preserve">   Impermeable    </w:t>
      </w:r>
      <w:r>
        <w:t xml:space="preserve">   Evapotranspiration    </w:t>
      </w:r>
      <w:r>
        <w:t xml:space="preserve">   Infiltration    </w:t>
      </w:r>
      <w:r>
        <w:t xml:space="preserve">   Precipitation    </w:t>
      </w:r>
      <w:r>
        <w:t xml:space="preserve">   Floodplain    </w:t>
      </w:r>
      <w:r>
        <w:t xml:space="preserve">   Levee    </w:t>
      </w:r>
      <w:r>
        <w:t xml:space="preserve">   Oxbow lake    </w:t>
      </w:r>
      <w:r>
        <w:t xml:space="preserve">   Meander    </w:t>
      </w:r>
      <w:r>
        <w:t xml:space="preserve">   V shaped valley    </w:t>
      </w:r>
      <w:r>
        <w:t xml:space="preserve">   Gorge    </w:t>
      </w:r>
      <w:r>
        <w:t xml:space="preserve">   Waterfall    </w:t>
      </w:r>
      <w:r>
        <w:t xml:space="preserve">   Suspension    </w:t>
      </w:r>
      <w:r>
        <w:t xml:space="preserve">   Saltation    </w:t>
      </w:r>
      <w:r>
        <w:t xml:space="preserve">   Traction    </w:t>
      </w:r>
      <w:r>
        <w:t xml:space="preserve">   Solution    </w:t>
      </w:r>
      <w:r>
        <w:t xml:space="preserve">   Abrasion    </w:t>
      </w:r>
      <w:r>
        <w:t xml:space="preserve">   Attrition    </w:t>
      </w:r>
      <w:r>
        <w:t xml:space="preserve">   Hydraulic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Landscapes and Processes</dc:title>
  <dcterms:created xsi:type="dcterms:W3CDTF">2021-10-11T15:37:14Z</dcterms:created>
  <dcterms:modified xsi:type="dcterms:W3CDTF">2021-10-11T15:37:14Z</dcterms:modified>
</cp:coreProperties>
</file>