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Processed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They're found in the upper course of a river where it has enough potential energy to erode Vertically and its flow is turbulent....8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boulders roll along the river bed...8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forms from deposition of sediment carried by a river as the flow leaves its mouth and enters slower-Moving or standing water...5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bend in the river...8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material is disolved into the water and taken along the river...8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dissolves into the water...11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shear force of water hitting the rock...13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smaller stones are bounced along the river bed...9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temporary islands along a river...8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high hilly land ...7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sequences of marine and non marine sediments...9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side to side erosion ...7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scraping or wearing something away...8</w:t>
            </w:r>
          </w:p>
        </w:tc>
      </w:tr>
    </w:tbl>
    <w:p>
      <w:pPr>
        <w:pStyle w:val="WordBankMedium"/>
      </w:pPr>
      <w:r>
        <w:t xml:space="preserve">   Hydraulic action    </w:t>
      </w:r>
      <w:r>
        <w:t xml:space="preserve">   Abrasion    </w:t>
      </w:r>
      <w:r>
        <w:t xml:space="preserve">   Potholes    </w:t>
      </w:r>
      <w:r>
        <w:t xml:space="preserve">   Dissolution    </w:t>
      </w:r>
      <w:r>
        <w:t xml:space="preserve">   Saltation    </w:t>
      </w:r>
      <w:r>
        <w:t xml:space="preserve">   Traction    </w:t>
      </w:r>
      <w:r>
        <w:t xml:space="preserve">   Solution    </w:t>
      </w:r>
      <w:r>
        <w:t xml:space="preserve">   Delta    </w:t>
      </w:r>
      <w:r>
        <w:t xml:space="preserve">   Meanders    </w:t>
      </w:r>
      <w:r>
        <w:t xml:space="preserve">   Cyclothem    </w:t>
      </w:r>
      <w:r>
        <w:t xml:space="preserve">   Braiding    </w:t>
      </w:r>
      <w:r>
        <w:t xml:space="preserve">   Uplands    </w:t>
      </w:r>
      <w:r>
        <w:t xml:space="preserve">   Lateral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Processed </dc:title>
  <dcterms:created xsi:type="dcterms:W3CDTF">2021-10-11T15:36:52Z</dcterms:created>
  <dcterms:modified xsi:type="dcterms:W3CDTF">2021-10-11T15:36:52Z</dcterms:modified>
</cp:coreProperties>
</file>