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River Processes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river drops off the material that it was carrying.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As a river moves from source to the sea, it carries its load.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force of moving water breaking rock.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surface of the earth is worn away by the action of water.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Large pebbles and stones are rolled and dragged along the river bed by the force of the water.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Dissolved minerals like limestone is carried in solution (it cannot be seen). (Transportation)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chemicals in the water help break down rock. Carbonic acid dissolves limestone.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Tiny particles are held in suspension in the water.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load strikes the bed and bank of the river and wears it away.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Small pebbles are bounced along the river bed.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Rock particles break up as they rub against each other.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River Processes</dc:title>
  <dcterms:created xsi:type="dcterms:W3CDTF">2021-10-11T15:37:25Z</dcterms:created>
  <dcterms:modified xsi:type="dcterms:W3CDTF">2021-10-11T15:37:25Z</dcterms:modified>
</cp:coreProperties>
</file>