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 Processes and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that describes what happens when the river drops its load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force of the water breaks away particles from the river channel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feature fond at the mouth of a river where is meets the sea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that happens when load is carried by the river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embankment built to prevent the overflow of a river runs along the bottom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that happens when rocks and the river channel is broken down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U-shaped lake that forms when a wide meander from the main stem of a river is cut off (5,4)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large stones are dragged along a river bed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Flat land along the sides of a river formed by silt and clay when the river overflows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rocks are dissolved in water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feature of a lake when it bends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 basin excavated at the foot of a waterfall by the action of the falling water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when tiny particles are carried along within the water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pebbles and small stones are bounced along in a river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rocks in the river knocking into and wearing each other down into smaller particles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portion of land drained by a river and its tributaries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water flows over a vertical drop in the course of a stream or river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when river water dissolves some rock types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lowland feature between ranges of mountains or hills where the river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rocks and other hard materials in water wear away the water channel (8)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Attrition     </w:t>
      </w:r>
      <w:r>
        <w:t xml:space="preserve">   Solution    </w:t>
      </w:r>
      <w:r>
        <w:t xml:space="preserve">   Meander    </w:t>
      </w:r>
      <w:r>
        <w:t xml:space="preserve">   Transportation    </w:t>
      </w:r>
      <w:r>
        <w:t xml:space="preserve">   Valley    </w:t>
      </w:r>
      <w:r>
        <w:t xml:space="preserve">   Estuaries    </w:t>
      </w:r>
      <w:r>
        <w:t xml:space="preserve">   Solution    </w:t>
      </w:r>
      <w:r>
        <w:t xml:space="preserve">   Abrasion    </w:t>
      </w:r>
      <w:r>
        <w:t xml:space="preserve">   Waterfall    </w:t>
      </w:r>
      <w:r>
        <w:t xml:space="preserve">   Oxbowlake    </w:t>
      </w:r>
      <w:r>
        <w:t xml:space="preserve">   Levee    </w:t>
      </w:r>
      <w:r>
        <w:t xml:space="preserve">   Traction    </w:t>
      </w:r>
      <w:r>
        <w:t xml:space="preserve">   Suspension    </w:t>
      </w:r>
      <w:r>
        <w:t xml:space="preserve">   HydraulicAction    </w:t>
      </w:r>
      <w:r>
        <w:t xml:space="preserve">   Erosion    </w:t>
      </w:r>
      <w:r>
        <w:t xml:space="preserve">   Saltation    </w:t>
      </w:r>
      <w:r>
        <w:t xml:space="preserve">   Floodplain    </w:t>
      </w:r>
      <w:r>
        <w:t xml:space="preserve">   Basin    </w:t>
      </w:r>
      <w:r>
        <w:t xml:space="preserve">   PlungePool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Processes and Landforms</dc:title>
  <dcterms:created xsi:type="dcterms:W3CDTF">2021-10-11T15:37:21Z</dcterms:created>
  <dcterms:modified xsi:type="dcterms:W3CDTF">2021-10-11T15:37:21Z</dcterms:modified>
</cp:coreProperties>
</file>