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Profiles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rocks smashing together to form smaller and more rounded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soluble particles are dissolved into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plain elevated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light material is carried a long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 river against the banks.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minerals being dissolved in water and carried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larger rocks being rolled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are carried in a river wear down the beds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lying below high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pebbles and stones being bounces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a lowest elevation points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Profiles</dc:title>
  <dcterms:created xsi:type="dcterms:W3CDTF">2021-10-11T15:37:47Z</dcterms:created>
  <dcterms:modified xsi:type="dcterms:W3CDTF">2021-10-11T15:37:47Z</dcterms:modified>
</cp:coreProperties>
</file>