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bugs    </w:t>
      </w:r>
      <w:r>
        <w:t xml:space="preserve">   cui-ui    </w:t>
      </w:r>
      <w:r>
        <w:t xml:space="preserve">   dams    </w:t>
      </w:r>
      <w:r>
        <w:t xml:space="preserve">   downstream    </w:t>
      </w:r>
      <w:r>
        <w:t xml:space="preserve">   Dunn Hatchery    </w:t>
      </w:r>
      <w:r>
        <w:t xml:space="preserve">   erosion    </w:t>
      </w:r>
      <w:r>
        <w:t xml:space="preserve">   fish hatchery    </w:t>
      </w:r>
      <w:r>
        <w:t xml:space="preserve">   flood    </w:t>
      </w:r>
      <w:r>
        <w:t xml:space="preserve">   flow    </w:t>
      </w:r>
      <w:r>
        <w:t xml:space="preserve">   ground water    </w:t>
      </w:r>
      <w:r>
        <w:t xml:space="preserve">   habitat    </w:t>
      </w:r>
      <w:r>
        <w:t xml:space="preserve">   hydrology water cycle    </w:t>
      </w:r>
      <w:r>
        <w:t xml:space="preserve">   nixon    </w:t>
      </w:r>
      <w:r>
        <w:t xml:space="preserve">   numana hatchery    </w:t>
      </w:r>
      <w:r>
        <w:t xml:space="preserve">   pyramid lake    </w:t>
      </w:r>
      <w:r>
        <w:t xml:space="preserve">   spawning area    </w:t>
      </w:r>
      <w:r>
        <w:t xml:space="preserve">   sutcliffe    </w:t>
      </w:r>
      <w:r>
        <w:t xml:space="preserve">   trout    </w:t>
      </w:r>
      <w:r>
        <w:t xml:space="preserve">   truckee river    </w:t>
      </w:r>
      <w:r>
        <w:t xml:space="preserve">   tui-chub    </w:t>
      </w:r>
      <w:r>
        <w:t xml:space="preserve">   wadsworth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Terminology</dc:title>
  <dcterms:created xsi:type="dcterms:W3CDTF">2021-10-11T15:37:09Z</dcterms:created>
  <dcterms:modified xsi:type="dcterms:W3CDTF">2021-10-11T15:37:09Z</dcterms:modified>
</cp:coreProperties>
</file>