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.Eyes welling    </w:t>
      </w:r>
      <w:r>
        <w:t xml:space="preserve">   .The rain sizzling    </w:t>
      </w:r>
      <w:r>
        <w:t xml:space="preserve">   bed    </w:t>
      </w:r>
      <w:r>
        <w:t xml:space="preserve">   Briny    </w:t>
      </w:r>
      <w:r>
        <w:t xml:space="preserve">   Calm    </w:t>
      </w:r>
      <w:r>
        <w:t xml:space="preserve">   channel    </w:t>
      </w:r>
      <w:r>
        <w:t xml:space="preserve">   Choppy    </w:t>
      </w:r>
      <w:r>
        <w:t xml:space="preserve">   crashing    </w:t>
      </w:r>
      <w:r>
        <w:t xml:space="preserve">   Deep_sea    </w:t>
      </w:r>
      <w:r>
        <w:t xml:space="preserve">   Fluvial    </w:t>
      </w:r>
      <w:r>
        <w:t xml:space="preserve">   Fresh    </w:t>
      </w:r>
      <w:r>
        <w:t xml:space="preserve">   High    </w:t>
      </w:r>
      <w:r>
        <w:t xml:space="preserve">   In flood    </w:t>
      </w:r>
      <w:r>
        <w:t xml:space="preserve">   In shore    </w:t>
      </w:r>
      <w:r>
        <w:t xml:space="preserve">   Low    </w:t>
      </w:r>
      <w:r>
        <w:t xml:space="preserve">   Marine    </w:t>
      </w:r>
      <w:r>
        <w:t xml:space="preserve">   Off Shore    </w:t>
      </w:r>
      <w:r>
        <w:t xml:space="preserve">   Pacific    </w:t>
      </w:r>
      <w:r>
        <w:t xml:space="preserve">   rill    </w:t>
      </w:r>
      <w:r>
        <w:t xml:space="preserve">   riverbed    </w:t>
      </w:r>
      <w:r>
        <w:t xml:space="preserve">   Rouge    </w:t>
      </w:r>
      <w:r>
        <w:t xml:space="preserve">   silt    </w:t>
      </w:r>
      <w:r>
        <w:t xml:space="preserve">   Tidal    </w:t>
      </w:r>
      <w:r>
        <w:t xml:space="preserve">   waterfall    </w:t>
      </w:r>
      <w:r>
        <w:t xml:space="preserve">   Windy    </w:t>
      </w:r>
      <w:r>
        <w:t xml:space="preserve">   •Clean    </w:t>
      </w:r>
      <w:r>
        <w:t xml:space="preserve">   •Pure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 Terms</dc:title>
  <dcterms:created xsi:type="dcterms:W3CDTF">2021-10-11T15:36:36Z</dcterms:created>
  <dcterms:modified xsi:type="dcterms:W3CDTF">2021-10-11T15:36:36Z</dcterms:modified>
</cp:coreProperties>
</file>