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Thames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Eastenders    </w:t>
      </w:r>
      <w:r>
        <w:t xml:space="preserve">   trade    </w:t>
      </w:r>
      <w:r>
        <w:t xml:space="preserve">   travelling    </w:t>
      </w:r>
      <w:r>
        <w:t xml:space="preserve">   ice age    </w:t>
      </w:r>
      <w:r>
        <w:t xml:space="preserve">   tower Bridge    </w:t>
      </w:r>
      <w:r>
        <w:t xml:space="preserve">   Cotswolds    </w:t>
      </w:r>
      <w:r>
        <w:t xml:space="preserve">   Source    </w:t>
      </w:r>
      <w:r>
        <w:t xml:space="preserve">   Mouth    </w:t>
      </w:r>
      <w:r>
        <w:t xml:space="preserve">   London    </w:t>
      </w:r>
      <w:r>
        <w:t xml:space="preserve">   Tributaries    </w:t>
      </w:r>
      <w:r>
        <w:t xml:space="preserve">   North Sea    </w:t>
      </w:r>
      <w:r>
        <w:t xml:space="preserve">   Tidal    </w:t>
      </w:r>
      <w:r>
        <w:t xml:space="preserve">   River    </w:t>
      </w:r>
      <w:r>
        <w:t xml:space="preserve">   Thames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Thames</dc:title>
  <dcterms:created xsi:type="dcterms:W3CDTF">2021-10-11T15:37:59Z</dcterms:created>
  <dcterms:modified xsi:type="dcterms:W3CDTF">2021-10-11T15:37:59Z</dcterms:modified>
</cp:coreProperties>
</file>