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Thames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pollution    </w:t>
      </w:r>
      <w:r>
        <w:t xml:space="preserve">   commuter    </w:t>
      </w:r>
      <w:r>
        <w:t xml:space="preserve">   reservoir    </w:t>
      </w:r>
      <w:r>
        <w:t xml:space="preserve">   Runnymede    </w:t>
      </w:r>
      <w:r>
        <w:t xml:space="preserve">   Windsor    </w:t>
      </w:r>
      <w:r>
        <w:t xml:space="preserve">   Delta    </w:t>
      </w:r>
      <w:r>
        <w:t xml:space="preserve">   Valley    </w:t>
      </w:r>
      <w:r>
        <w:t xml:space="preserve">   fish    </w:t>
      </w:r>
      <w:r>
        <w:t xml:space="preserve">   bed    </w:t>
      </w:r>
      <w:r>
        <w:t xml:space="preserve">   estuary    </w:t>
      </w:r>
      <w:r>
        <w:t xml:space="preserve">   tributary    </w:t>
      </w:r>
      <w:r>
        <w:t xml:space="preserve">   swimming    </w:t>
      </w:r>
      <w:r>
        <w:t xml:space="preserve">   rowing    </w:t>
      </w:r>
      <w:r>
        <w:t xml:space="preserve">   Boats    </w:t>
      </w:r>
      <w:r>
        <w:t xml:space="preserve">   Wildlife    </w:t>
      </w:r>
      <w:r>
        <w:t xml:space="preserve">   Bridge    </w:t>
      </w:r>
      <w:r>
        <w:t xml:space="preserve">   River    </w:t>
      </w:r>
      <w:r>
        <w:t xml:space="preserve">   Docklands    </w:t>
      </w:r>
      <w:r>
        <w:t xml:space="preserve">   London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Thames Word Search</dc:title>
  <dcterms:created xsi:type="dcterms:W3CDTF">2021-10-11T15:36:53Z</dcterms:created>
  <dcterms:modified xsi:type="dcterms:W3CDTF">2021-10-11T15:36:53Z</dcterms:modified>
</cp:coreProperties>
</file>